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创造奇迹的新加坡</w:t>
      </w:r>
    </w:p>
    <w:p>
      <w:r>
        <w:rPr>
          <w:rFonts w:ascii="宋体" w:hAnsi="宋体" w:eastAsia="宋体"/>
          <w:sz w:val="24"/>
        </w:rPr>
        <w:t>泽西原（Josev.A）著；顾效龄，苏瑞烽译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创造奇迹的新加坡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泽西原（Josev.A）著；顾效龄，苏瑞烽译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管理化出版社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本书出售、求购地址：https://www.jiaokey.com/book/detail/12132118.html</w:t>
      </w:r>
    </w:p>
    <w:p>
      <w:r>
        <w:t>更多相关图书推荐：https://www.jiaokey.com</w:t>
      </w:r>
    </w:p>
    <w:p>
      <w:r>
        <w:t>泽西原（Josev.A）著；顾效龄，苏瑞烽译 其他作品：https://www.jiaokey.com/tag/泽西原（Josev.A）著；顾效龄，苏瑞烽译.html</w:t>
      </w:r>
    </w:p>
    <w:p>
      <w:r>
        <w:t>管理化出版社 出版图书：https://www.jiaokey.com/tag/管理化出版社.html</w:t>
      </w:r>
    </w:p>
    <w:p>
      <w:r>
        <w:t>关键词搜索：https://www.jiaokey.com/tag/创造奇迹的新加坡.html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