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书名：在实践中学法用法  干部法学案例教学读本</w:t>
      </w:r>
    </w:p>
    <w:p>
      <w:r>
        <w:t>作者：安树昆主编</w:t>
      </w:r>
    </w:p>
    <w:p>
      <w:r>
        <w:t>出版社：北京：中国方正出版社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在实践中学法用法  干部法学案例教学读本 评论地址：https://www.jiaokey.com/book/detail/12132061.html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