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汽车零配件及大型客车理赔知识与实务</w:t>
      </w:r>
    </w:p>
    <w:p>
      <w:r>
        <w:rPr>
          <w:rFonts w:ascii="宋体" w:hAnsi="宋体" w:eastAsia="宋体"/>
          <w:sz w:val="24"/>
        </w:rPr>
        <w:t>张汉斌主编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汽车零配件及大型客车理赔知识与实务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本书出售、求购地址：https://www.jiaokey.com/book/detail/12132042.html</w:t>
      </w:r>
    </w:p>
    <w:p>
      <w:r>
        <w:t>更多相关图书推荐：https://www.jiaokey.com</w:t>
      </w:r>
    </w:p>
    <w:p>
      <w:r>
        <w:t>张汉斌主编 其他作品：https://www.jiaokey.com/tag/张汉斌主编.html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关键词搜索：https://www.jiaokey.com/tag/汽车零配件及大型客车理赔知识与实务.html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