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  中考满分作文精选集</w:t>
      </w:r>
    </w:p>
    <w:p>
      <w:r>
        <w:t>作者：郑丽，丰雪飞主编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2008年  中考满分作文精选集 评论地址：https://www.jiaokey.com/book/detail/12132014.html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