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大崩溃：正在降临的危机与金融风暴史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大崩溃：正在降临的危机与金融风暴史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金融危机-研究-世界-经济危机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本书出售、求购地址：https://www.jiaokey.com/book/detail/12132006.html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关键词搜索：https://www.jiaokey.com/tag/金融危机-研究-世界-经济危机.html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