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作者：高桂英，佟小华，高旭彬编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高等数学学习指导 评论地址：https://www.jiaokey.com/book/detail/12132004.html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