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汶川·抗震救灾一日  （征文选）  （上册）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汶川·抗震救灾一日  （征文选）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本书出售、求购地址：https://www.jiaokey.com/book/detail/12131986.html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关键词搜索：https://www.jiaokey.com/tag/汶川·抗震救灾一日  （征文选）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