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  十个中国医药营销必知法则  九个中国医药营销必读案例</w:t>
      </w:r>
    </w:p>
    <w:p>
      <w:r>
        <w:t>作者：张家祎著</w:t>
      </w:r>
    </w:p>
    <w:p>
      <w:r>
        <w:t>出版社：上海：上海锦绣文章出版社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发现  十个中国医药营销必知法则  九个中国医药营销必读案例 评论地址：https://www.jiaokey.com/book/detail/12131983.html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