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英雄赞歌  全军抗震救灾歌曲选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英雄赞歌  全军抗震救灾歌曲选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本书出售、求购地址：https://www.jiaokey.com/book/detail/12131968.html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关键词搜索：https://www.jiaokey.com/tag/英雄赞歌  全军抗震救灾歌曲选.html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