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2007年中国反腐倡廉理论文选  下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2007年中国反腐倡廉理论文选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本书出售、求购地址：https://www.jiaokey.com/book/detail/12131954.html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关键词搜索：https://www.jiaokey.com/tag/2007年中国反腐倡廉理论文选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