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书名：关于违反信访工作纪律适用《中国共产党纪律处分条例》若干问题的解释：关于违反信访工作纪律处分暂行规定</w:t>
      </w:r>
    </w:p>
    <w:p>
      <w:r>
        <w:t>作者：《关于违反信访工作纪律适用中国共产党纪律处分条例若干问题的解释：关于违反信访工作纪律处分暂行规定》编写组编</w:t>
      </w:r>
    </w:p>
    <w:p>
      <w:r>
        <w:t>出版社：北京：中国方正出版社</w:t>
      </w:r>
    </w:p>
    <w:p>
      <w:r>
        <w:t>出版日期：2008.07</w:t>
      </w:r>
    </w:p>
    <w:p>
      <w:r>
        <w:t>总页数：33</w:t>
      </w:r>
    </w:p>
    <w:p>
      <w:r>
        <w:t>更多请访问教客网: www.jiaokey.com</w:t>
      </w:r>
    </w:p>
    <w:p>
      <w:r>
        <w:t>关于违反信访工作纪律适用《中国共产党纪律处分条例》若干问题的解释：关于违反信访工作纪律处分暂行规定 评论地址：https://www.jiaokey.com/book/detail/12131946.html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