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作者：靳涛主编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旅游市场营销 评论地址：https://www.jiaokey.com/book/detail/12131888.html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