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配电网络故障选线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配电网络故障选线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本书出售、求购地址：https://www.jiaokey.com/book/detail/12131872.html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关键词搜索：https://www.jiaokey.com/tag/配电网络故障选线.html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