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家用电器代码·密码·指令  英文缩写手册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家用电器代码·密码·指令  英文缩写手册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本书出售、求购地址：https://www.jiaokey.com/book/detail/12131863.html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关键词搜索：https://www.jiaokey.com/tag/家用电器代码·密码·指令  英文缩写手册.html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