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爱似鲜花盛开  情感篇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爱似鲜花盛开  情感篇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关键词搜索：https://www.jiaokey.com/tag/爱似鲜花盛开  情感篇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