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漫漫人生路  不平凡的故事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漫漫人生路  不平凡的故事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本书出售、求购地址：https://www.jiaokey.com/book/detail/12131861.html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关键词搜索：https://www.jiaokey.com/tag/漫漫人生路  不平凡的故事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