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沧海明月：沧月作品集·凝碧卷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沧海明月：沧月作品集·凝碧卷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本书出售、求购地址：https://www.jiaokey.com/book/detail/12131859.html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关键词搜索：https://www.jiaokey.com/tag/沧海明月：沧月作品集·凝碧卷.html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