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沧海明月：沧月作品集·承影卷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沧海明月：沧月作品集·承影卷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本书出售、求购地址：https://www.jiaokey.com/book/detail/12131858.html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南昌:二十一世纪出版社,2008.11 出版图书：https://www.jiaokey.com/tag/南昌:二十一世纪出版社,2008.11.html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