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沧海明夕：紫微卷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沧海明夕：紫微卷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本书出售、求购地址：https://www.jiaokey.com/book/detail/12131857.html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关键词搜索：https://www.jiaokey.com/tag/沧海明夕：紫微卷.html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