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沧海明月  流光卷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沧海明月  流光卷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关键词搜索：https://www.jiaokey.com/tag/沧海明月  流光卷.html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