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异想天开基金会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异想天开基金会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本书出售、求购地址：https://www.jiaokey.com/book/detail/12131847.html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关键词搜索：https://www.jiaokey.com/tag/异想天开基金会.html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