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非同凡响粉丝团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非同凡响粉丝团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本书出售、求购地址：https://www.jiaokey.com/book/detail/12131845.html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关键词搜索：https://www.jiaokey.com/tag/非同凡响粉丝团.html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