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汶川·抗震救灾一日（ 征文选）  （上册）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汶川·抗震救灾一日（ 征文选）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本书出售、求购地址：https://www.jiaokey.com/book/detail/12131837.html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解放军出版社 出版图书：https://www.jiaokey.com/tag/解放军出版社.html</w:t>
      </w:r>
    </w:p>
    <w:p>
      <w:r>
        <w:t>关键词搜索：https://www.jiaokey.com/tag/汶川·抗震救灾一日（ 征文选）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