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上任第1年 从业务骨干到主管的成功转型 The next level what insiders know about executive success eng</w:t>
      </w:r>
    </w:p>
    <w:p>
      <w:r>
        <w:rPr>
          <w:rFonts w:ascii="宋体" w:hAnsi="宋体" w:eastAsia="宋体"/>
          <w:sz w:val="24"/>
        </w:rPr>
        <w:t>（美）史考特·艾伯林（Scott Eblin）著；传神翻译公司译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上任第1年 从业务骨干到主管的成功转型 The next level what insiders know about executive success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（美）史考特·艾伯林（Scott Eblin）著；传神翻译公司译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本书出售、求购地址：https://www.jiaokey.com/book/detail/12131810.html</w:t>
      </w:r>
    </w:p>
    <w:p>
      <w:r>
        <w:t>更多相关图书推荐：https://www.jiaokey.com</w:t>
      </w:r>
    </w:p>
    <w:p>
      <w:r>
        <w:t>（美）史考特·艾伯林（Scott Eblin）著；传神翻译公司译 其他作品：https://www.jiaokey.com/tag/（美）史考特·艾伯林（Scott Eblin）著；传神翻译公司译.html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关键词搜索：https://www.jiaokey.com/tag/上任第1年 从业务骨干到主管的成功转型 The next level what insiders know about executive success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