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我国中部生态脆弱地带生态建设与农业可持续发展研究</w:t>
      </w:r>
    </w:p>
    <w:p>
      <w:r>
        <w:rPr>
          <w:rFonts w:ascii="宋体" w:hAnsi="宋体" w:eastAsia="宋体"/>
          <w:sz w:val="24"/>
        </w:rPr>
        <w:t>毕于运，王道龙，高春雨等编著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我国中部生态脆弱地带生态建设与农业可持续发展研究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毕于运，王道龙，高春雨等编著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本书出售、求购地址：https://www.jiaokey.com/book/detail/12131797.html</w:t>
      </w:r>
    </w:p>
    <w:p>
      <w:r>
        <w:t>更多相关图书推荐：https://www.jiaokey.com</w:t>
      </w:r>
    </w:p>
    <w:p>
      <w:r>
        <w:t>毕于运，王道龙，高春雨等编著 其他作品：https://www.jiaokey.com/tag/毕于运，王道龙，高春雨等编著.html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关键词搜索：https://www.jiaokey.com/tag/我国中部生态脆弱地带生态建设与农业可持续发展研究.html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