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南海西北陆坡天然气水合物成矿条件研究</w:t>
      </w:r>
    </w:p>
    <w:p>
      <w:r>
        <w:rPr>
          <w:rFonts w:ascii="宋体" w:hAnsi="宋体" w:eastAsia="宋体"/>
          <w:sz w:val="24"/>
        </w:rPr>
        <w:t>杨木壮，王明君，吕万军著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南海西北陆坡天然气水合物成矿条件研究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杨木壮，王明君，吕万军著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本书出售、求购地址：https://www.jiaokey.com/book/detail/12131790.html</w:t>
      </w:r>
    </w:p>
    <w:p>
      <w:r>
        <w:t>更多相关图书推荐：https://www.jiaokey.com</w:t>
      </w:r>
    </w:p>
    <w:p>
      <w:r>
        <w:t>杨木壮，王明君，吕万军著 其他作品：https://www.jiaokey.com/tag/杨木壮，王明君，吕万军著.html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关键词搜索：https://www.jiaokey.com/tag/南海西北陆坡天然气水合物成矿条件研究.html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