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书名：钢件的淬火开裂及防止方法  第2版</w:t>
      </w:r>
    </w:p>
    <w:p>
      <w:r>
        <w:t>作者：刘宗昌编著</w:t>
      </w:r>
    </w:p>
    <w:p>
      <w:r>
        <w:t>出版社：北京：冶金工业出版社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钢件的淬火开裂及防止方法  第2版 评论地址：https://www.jiaokey.com/book/detail/12131777.html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