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经济全球化引领下的企业文化再造工程</w:t>
      </w:r>
    </w:p>
    <w:p>
      <w:r>
        <w:rPr>
          <w:rFonts w:ascii="宋体" w:hAnsi="宋体" w:eastAsia="宋体"/>
          <w:sz w:val="24"/>
        </w:rPr>
        <w:t>扬志强，赵千里，杨斌等著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经济全球化引领下的企业文化再造工程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扬志强，赵千里，杨斌等著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本书出售、求购地址：https://www.jiaokey.com/book/detail/12131766.html</w:t>
      </w:r>
    </w:p>
    <w:p>
      <w:r>
        <w:t>更多相关图书推荐：https://www.jiaokey.com</w:t>
      </w:r>
    </w:p>
    <w:p>
      <w:r>
        <w:t>扬志强，赵千里，杨斌等著 其他作品：https://www.jiaokey.com/tag/扬志强，赵千里，杨斌等著.html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