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书名：认证认可发展战略研究调查报告</w:t>
      </w:r>
    </w:p>
    <w:p>
      <w:r>
        <w:t>作者：国家认证认可监督管理委员会认证认可技术研究所编著</w:t>
      </w:r>
    </w:p>
    <w:p>
      <w:r>
        <w:t>出版社：北京：中国标准出版社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认证认可发展战略研究调查报告 评论地址：https://www.jiaokey.com/book/detail/12131754.html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