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欧盟REACH法规实施指南丛书：第六卷·下游用户指南</w:t>
      </w:r>
    </w:p>
    <w:p>
      <w:r>
        <w:rPr>
          <w:rFonts w:ascii="宋体" w:hAnsi="宋体" w:eastAsia="宋体"/>
          <w:sz w:val="24"/>
        </w:rPr>
        <w:t>魏传忠主编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欧盟REACH法规实施指南丛书：第六卷·下游用户指南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本书出售、求购地址：https://www.jiaokey.com/book/detail/12131749.html</w:t>
      </w:r>
    </w:p>
    <w:p>
      <w:r>
        <w:t>更多相关图书推荐：https://www.jiaokey.com</w:t>
      </w:r>
    </w:p>
    <w:p>
      <w:r>
        <w:t>魏传忠主编 其他作品：https://www.jiaokey.com/tag/魏传忠主编.html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关键词搜索：https://www.jiaokey.com/tag/欧盟REACH法规实施指南丛书：第六卷·下游用户指南.html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