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有效备课  美术  义务教育阶段</w:t>
      </w:r>
    </w:p>
    <w:p>
      <w:r>
        <w:rPr>
          <w:rFonts w:ascii="宋体" w:hAnsi="宋体" w:eastAsia="宋体"/>
          <w:sz w:val="24"/>
        </w:rPr>
        <w:t>丁锦辉，沈艳华，于东主编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有效备课  美术  义务教育阶段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丁锦辉，沈艳华，于东主编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本书出售、求购地址：https://www.jiaokey.com/book/detail/12131724.html</w:t>
      </w:r>
    </w:p>
    <w:p>
      <w:r>
        <w:t>更多相关图书推荐：https://www.jiaokey.com</w:t>
      </w:r>
    </w:p>
    <w:p>
      <w:r>
        <w:t>丁锦辉，沈艳华，于东主编 其他作品：https://www.jiaokey.com/tag/丁锦辉，沈艳华，于东主编.html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关键词搜索：https://www.jiaokey.com/tag/有效备课  美术  义务教育阶段.html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