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我家的巨变改革开放三十年山东人民广播电台经济频道征文集</w:t>
      </w:r>
    </w:p>
    <w:p>
      <w:r>
        <w:rPr>
          <w:rFonts w:ascii="宋体" w:hAnsi="宋体" w:eastAsia="宋体"/>
          <w:sz w:val="24"/>
        </w:rPr>
        <w:t>李志毅主编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我家的巨变改革开放三十年山东人民广播电台经济频道征文集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本书出售、求购地址：https://www.jiaokey.com/book/detail/12131701.html</w:t>
      </w:r>
    </w:p>
    <w:p>
      <w:r>
        <w:t>更多相关图书推荐：https://www.jiaokey.com</w:t>
      </w:r>
    </w:p>
    <w:p>
      <w:r>
        <w:t>李志毅主编 其他作品：https://www.jiaokey.com/tag/李志毅主编.html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关键词搜索：https://www.jiaokey.com/tag/我家的巨变改革开放三十年山东人民广播电台经济频道征文集.html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