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151个对待问题员工的快捷方法</w:t>
      </w:r>
    </w:p>
    <w:p>
      <w:r>
        <w:rPr>
          <w:rFonts w:ascii="宋体" w:hAnsi="宋体" w:eastAsia="宋体"/>
          <w:sz w:val="24"/>
        </w:rPr>
        <w:t>（美）卡莉·马森·达芬著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151个对待问题员工的快捷方法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（美）卡莉·马森·达芬著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本书出售、求购地址：https://www.jiaokey.com/book/detail/12131682.html</w:t>
      </w:r>
    </w:p>
    <w:p>
      <w:r>
        <w:t>更多相关图书推荐：https://www.jiaokey.com</w:t>
      </w:r>
    </w:p>
    <w:p>
      <w:r>
        <w:t>（美）卡莉·马森·达芬著 其他作品：https://www.jiaokey.com/tag/（美）卡莉·马森·达芬著.html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关键词搜索：https://www.jiaokey.com/tag/151个对待问题员工的快捷方法.html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