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151个获得新客户的快捷方法</w:t>
      </w:r>
    </w:p>
    <w:p>
      <w:r>
        <w:rPr>
          <w:rFonts w:ascii="宋体" w:hAnsi="宋体" w:eastAsia="宋体"/>
          <w:sz w:val="24"/>
        </w:rPr>
        <w:t>（美）杰里·威尔逊著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151个获得新客户的快捷方法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本书出售、求购地址：https://www.jiaokey.com/book/detail/12131680.html</w:t>
      </w:r>
    </w:p>
    <w:p>
      <w:r>
        <w:t>更多相关图书推荐：https://www.jiaokey.com</w:t>
      </w:r>
    </w:p>
    <w:p>
      <w:r>
        <w:t>（美）杰里·威尔逊著 其他作品：https://www.jiaokey.com/tag/（美）杰里·威尔逊著.html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关键词搜索：https://www.jiaokey.com/tag/151个获得新客户的快捷方法.html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