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151个认可并奖励员工的快捷方法</w:t>
      </w:r>
    </w:p>
    <w:p>
      <w:r>
        <w:rPr>
          <w:rFonts w:ascii="宋体" w:hAnsi="宋体" w:eastAsia="宋体"/>
          <w:sz w:val="24"/>
        </w:rPr>
        <w:t>（美）肯·劳埃德著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151个认可并奖励员工的快捷方法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企业管理:人事管理-激励-通俗读物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本书出售、求购地址：https://www.jiaokey.com/book/detail/12131678.html</w:t>
      </w:r>
    </w:p>
    <w:p>
      <w:r>
        <w:t>更多相关图书推荐：https://www.jiaokey.com</w:t>
      </w:r>
    </w:p>
    <w:p>
      <w:r>
        <w:t>（美）肯·劳埃德著 其他作品：https://www.jiaokey.com/tag/（美）肯·劳埃德著.html</w:t>
      </w:r>
    </w:p>
    <w:p>
      <w:r>
        <w:t>北京:新世界出版社,2008.10 出版图书：https://www.jiaokey.com/tag/北京:新世界出版社,2008.10.html</w:t>
      </w:r>
    </w:p>
    <w:p>
      <w:r>
        <w:t>关键词搜索：https://www.jiaokey.com/tag/企业管理:人事管理-激励-通俗读物.html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