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WTO框架下补贴与反补贴法律制度与实务</w:t>
      </w:r>
    </w:p>
    <w:p>
      <w:r>
        <w:rPr>
          <w:rFonts w:ascii="宋体" w:hAnsi="宋体" w:eastAsia="宋体"/>
          <w:sz w:val="24"/>
        </w:rPr>
        <w:t>单一著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WTO框架下补贴与反补贴法律制度与实务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本书出售、求购地址：https://www.jiaokey.com/book/detail/12131652.html</w:t>
      </w:r>
    </w:p>
    <w:p>
      <w:r>
        <w:t>更多相关图书推荐：https://www.jiaokey.com</w:t>
      </w:r>
    </w:p>
    <w:p>
      <w:r>
        <w:t>单一著 其他作品：https://www.jiaokey.com/tag/单一著.html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关键词搜索：https://www.jiaokey.com/tag/WTO框架下补贴与反补贴法律制度与实务.html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