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书名：锌的腐蚀与电化学</w:t>
      </w:r>
    </w:p>
    <w:p>
      <w:r>
        <w:t>作者：（加）章小鸽著，仲海峰等译</w:t>
      </w:r>
    </w:p>
    <w:p>
      <w:r>
        <w:t>出版社：北京:冶金工业出版社,2008.09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锌的腐蚀与电化学 评论地址：https://www.jiaokey.com/book/detail/12131644.html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