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  （第三版）</w:t>
      </w:r>
    </w:p>
    <w:p>
      <w:r>
        <w:t>作者：王勤环，郭雁宾主编</w:t>
      </w:r>
    </w:p>
    <w:p>
      <w:r>
        <w:t>出版社：北京：北京大学医学出版社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传染病学学习指导  （第三版） 评论地址：https://www.jiaokey.com/book/detail/12131630.html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