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共轭亚油酸（CLA）的功能及富含天然CLA牛奶</w:t>
      </w:r>
    </w:p>
    <w:p>
      <w:r>
        <w:rPr>
          <w:rFonts w:ascii="宋体" w:hAnsi="宋体" w:eastAsia="宋体"/>
          <w:sz w:val="24"/>
        </w:rPr>
        <w:t>卜登攀主编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共轭亚油酸（CLA）的功能及富含天然CLA牛奶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卜登攀主编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本书出售、求购地址：https://www.jiaokey.com/book/detail/12131583.html</w:t>
      </w:r>
    </w:p>
    <w:p>
      <w:r>
        <w:t>更多相关图书推荐：https://www.jiaokey.com</w:t>
      </w:r>
    </w:p>
    <w:p>
      <w:r>
        <w:t>卜登攀主编 其他作品：https://www.jiaokey.com/tag/卜登攀主编.html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关键词搜索：https://www.jiaokey.com/tag/共轭亚油酸（CLA）的功能及富含天然CLA牛奶.html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