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书名：神采飞扬的史努比</w:t>
      </w:r>
    </w:p>
    <w:p>
      <w:r>
        <w:t>作者：（美）查尔斯·舒尔茨原著</w:t>
      </w:r>
    </w:p>
    <w:p>
      <w:r>
        <w:t>出版社：南昌：二十一世纪出版社</w:t>
      </w:r>
    </w:p>
    <w:p>
      <w:r>
        <w:t>出版日期：2008.11</w:t>
      </w:r>
    </w:p>
    <w:p>
      <w:r>
        <w:t>总页数：160</w:t>
      </w:r>
    </w:p>
    <w:p>
      <w:r>
        <w:t>更多请访问教客网: www.jiaokey.com</w:t>
      </w:r>
    </w:p>
    <w:p>
      <w:r>
        <w:t>神采飞扬的史努比 评论地址：https://www.jiaokey.com/book/detail/12131526.html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