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书名：身手不凡的史努比</w:t>
      </w:r>
    </w:p>
    <w:p>
      <w:r>
        <w:t>作者：（美）查尔斯·舒尔茨原著</w:t>
      </w:r>
    </w:p>
    <w:p>
      <w:r>
        <w:t>出版社：南昌：二十一世纪出版社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身手不凡的史努比 评论地址：https://www.jiaokey.com/book/detail/12131522.html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