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书名：匪夷所思的史努比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匪夷所思的史努比 评论地址：https://www.jiaokey.com/book/detail/12131519.html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