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审查起诉重点与方法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审查起诉重点与方法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本书出售、求购地址：https://www.jiaokey.com/book/detail/12131483.html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关键词搜索：https://www.jiaokey.com/tag/审查起诉重点与方法.html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