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关注弱势  城市残疾人群体研究</w:t>
      </w:r>
    </w:p>
    <w:p>
      <w:r>
        <w:rPr>
          <w:rFonts w:ascii="宋体" w:hAnsi="宋体" w:eastAsia="宋体"/>
          <w:sz w:val="24"/>
        </w:rPr>
        <w:t>蔡禾，周林刚等著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关注弱势  城市残疾人群体研究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蔡禾，周林刚等著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本书出售、求购地址：https://www.jiaokey.com/book/detail/12131475.html</w:t>
      </w:r>
    </w:p>
    <w:p>
      <w:r>
        <w:t>更多相关图书推荐：https://www.jiaokey.com</w:t>
      </w:r>
    </w:p>
    <w:p>
      <w:r>
        <w:t>蔡禾，周林刚等著 其他作品：https://www.jiaokey.com/tag/蔡禾，周林刚等著.html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关键词搜索：https://www.jiaokey.com/tag/关注弱势  城市残疾人群体研究.html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