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书名：新编健身气功的理论构建</w:t>
      </w:r>
    </w:p>
    <w:p>
      <w:r>
        <w:t>作者：王言群著</w:t>
      </w:r>
    </w:p>
    <w:p>
      <w:r>
        <w:t>出版社：北京：北京体育大学出版社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新编健身气功的理论构建 评论地址：https://www.jiaokey.com/book/detail/12131372.html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