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  百名法学家纵论中国法治进程  第三辑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  百名法学家纵论中国法治进程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本书出售、求购地址：https://www.jiaokey.com/book/detail/12131343.html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关键词搜索：https://www.jiaokey.com/tag/法治百家谈  百名法学家纵论中国法治进程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