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杨力讲易经职场智慧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杨力讲易经职场智慧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本书出售、求购地址：https://www.jiaokey.com/book/detail/12131341.html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关键词搜索：https://www.jiaokey.com/tag/杨力讲易经职场智慧.html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