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女人的智慧全集：开启你的智慧  拯救你的人生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女人的智慧全集：开启你的智慧  拯救你的人生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本书出售、求购地址：https://www.jiaokey.com/book/detail/12131339.html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关键词搜索：https://www.jiaokey.com/tag/女人的智慧全集：开启你的智慧  拯救你的人生.html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