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青春期44堂心理课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青春期44堂心理课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本书出售、求购地址：https://www.jiaokey.com/book/detail/12131338.html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关键词搜索：https://www.jiaokey.com/tag/青春期44堂心理课.html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