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西方成功家庭教育读本</w:t>
      </w:r>
    </w:p>
    <w:p>
      <w:r>
        <w:rPr>
          <w:rFonts w:ascii="宋体" w:hAnsi="宋体" w:eastAsia="宋体"/>
          <w:sz w:val="24"/>
        </w:rPr>
        <w:t>（美）威廉·H.麦加菲著；张建威，十一的译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西方成功家庭教育读本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（美）威廉·H.麦加菲著；张建威，十一的译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本书出售、求购地址：https://www.jiaokey.com/book/detail/12131331.html</w:t>
      </w:r>
    </w:p>
    <w:p>
      <w:r>
        <w:t>更多相关图书推荐：https://www.jiaokey.com</w:t>
      </w:r>
    </w:p>
    <w:p>
      <w:r>
        <w:t>（美）威廉·H.麦加菲著；张建威，十一的译 其他作品：https://www.jiaokey.com/tag/（美）威廉·H.麦加菲著；张建威，十一的译.html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关键词搜索：https://www.jiaokey.com/tag/西方成功家庭教育读本.html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